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i w:val="0"/>
          <w:color w:val="6B707A"/>
          <w:sz w:val="19"/>
        </w:rPr>
        <w:t>How to use this template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Ersetze alle [Platzhalter] durch deine Angaben und lösche danach die Hinweise.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Ein tabellarischer Lebenslauf ist in Deutschland Standard: links das Datum, rechts die Details, max. 1–2 Seiten.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Foto, Geburtsdatum und Familienstand sind FREIWILLIG (AGG) — nur angeben, wenn du möchtest.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Als PDF speichern und mit 'Ort, Datum' sowie Unterschrift abschließen.</w:t>
      </w:r>
    </w:p>
    <w:p>
      <w:pPr>
        <w:spacing w:before="0" w:after="120"/>
      </w:pPr>
    </w:p>
    <w:p>
      <w:pPr>
        <w:spacing w:before="0" w:after="40"/>
      </w:pPr>
      <w:r>
        <w:rPr>
          <w:rFonts w:ascii="Calibri" w:hAnsi="Calibri"/>
          <w:b/>
          <w:i w:val="0"/>
          <w:color w:val="11141A"/>
          <w:sz w:val="44"/>
        </w:rPr>
        <w:t>Lebenslauf</w:t>
      </w:r>
    </w:p>
    <w:p>
      <w:pPr>
        <w:spacing w:before="0" w:after="160"/>
      </w:pPr>
      <w:r>
        <w:rPr>
          <w:rFonts w:ascii="Calibri" w:hAnsi="Calibri"/>
          <w:b/>
          <w:i w:val="0"/>
          <w:color w:val="11141A"/>
          <w:sz w:val="26"/>
        </w:rPr>
        <w:t>[Vorname Nachname]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PERSÖNLICHE DATEN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4"/>
        <w:gridCol w:w="7344"/>
      </w:tblGrid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Adresse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[Straße Nr., PLZ Ort]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Telefon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[+49 …]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E-Mail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[email@example.com]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Geburtsdatum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[TT.MM.JJJJ] (freiwillig)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Staatsangeh.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[Staatsangehörigkeit] (freiwillig)</w:t>
            </w:r>
          </w:p>
        </w:tc>
      </w:tr>
    </w:tbl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BERUFSERFAHRUNG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4"/>
        <w:gridCol w:w="7344"/>
      </w:tblGrid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[MM/JJJJ – heute]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/>
                <w:i w:val="0"/>
                <w:color w:val="11141A"/>
                <w:sz w:val="21"/>
              </w:rPr>
              <w:t>[Position]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[Unternehmen, Ort]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[Aufgabe/Erfolg mit konkretem Ergebnis]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[MM/JJJJ – MM/JJJJ]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/>
                <w:i w:val="0"/>
                <w:color w:val="11141A"/>
                <w:sz w:val="21"/>
              </w:rPr>
              <w:t>[Praktikum / frühere Stelle]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[Unternehmen, Ort]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[Was du erreicht hast — mit Zahl, wenn möglich]</w:t>
            </w:r>
          </w:p>
        </w:tc>
      </w:tr>
    </w:tbl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PROJEKTE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4"/>
        <w:gridCol w:w="7344"/>
      </w:tblGrid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[JJJJ]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/>
                <w:i w:val="0"/>
                <w:color w:val="11141A"/>
                <w:sz w:val="21"/>
              </w:rPr>
              <w:t>[Projektname]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[Was du gebaut hast + Link, den man öffnen kann]</w:t>
            </w:r>
          </w:p>
        </w:tc>
      </w:tr>
    </w:tbl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AUSBILDUNG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4"/>
        <w:gridCol w:w="7344"/>
      </w:tblGrid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[MM/JJJJ – MM/JJJJ]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/>
                <w:i w:val="0"/>
                <w:color w:val="11141A"/>
                <w:sz w:val="21"/>
              </w:rPr>
              <w:t>[Abschluss, Fachrichtung]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[Hochschule/Schule, Ort]</w:t>
            </w:r>
          </w:p>
          <w:p>
            <w:pPr>
              <w:spacing w:before="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[Note / Schwerpunkt, falls relevant]</w:t>
            </w:r>
          </w:p>
        </w:tc>
      </w:tr>
    </w:tbl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KENNTNISSE &amp; SPRACHEN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4"/>
        <w:gridCol w:w="7344"/>
      </w:tblGrid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Sprachen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[Deutsch — B2] · [Englisch — C1] (Niveau nach GER: A1–C2)</w:t>
            </w:r>
          </w:p>
        </w:tc>
      </w:tr>
      <w:tr>
        <w:tc>
          <w:tcPr>
            <w:tcW w:type="dxa" w:w="2304"/>
          </w:tcPr>
          <w:p>
            <w:pPr>
              <w:spacing w:before="120" w:after="40"/>
            </w:pPr>
            <w:r>
              <w:rPr>
                <w:rFonts w:ascii="Calibri" w:hAnsi="Calibri"/>
                <w:b w:val="0"/>
                <w:i/>
                <w:color w:val="6B707A"/>
                <w:sz w:val="19"/>
              </w:rPr>
              <w:t>IT / Tools</w:t>
            </w:r>
          </w:p>
        </w:tc>
        <w:tc>
          <w:tcPr>
            <w:tcW w:type="dxa" w:w="7344"/>
          </w:tcPr>
          <w:p>
            <w:pPr>
              <w:spacing w:before="120" w:after="40" w:line="269" w:lineRule="auto"/>
            </w:pPr>
            <w:r>
              <w:rPr>
                <w:rFonts w:ascii="Calibri" w:hAnsi="Calibri"/>
                <w:b w:val="0"/>
                <w:i w:val="0"/>
                <w:color w:val="11141A"/>
                <w:sz w:val="21"/>
              </w:rPr>
              <w:t>[z. B. Python, SQL, Excel, Git]</w:t>
            </w:r>
          </w:p>
        </w:tc>
      </w:tr>
    </w:tbl>
    <w:p>
      <w:pPr>
        <w:spacing w:before="280" w:after="40"/>
      </w:pPr>
      <w:r>
        <w:rPr>
          <w:rFonts w:ascii="Calibri" w:hAnsi="Calibri"/>
          <w:b w:val="0"/>
          <w:i w:val="0"/>
          <w:color w:val="6B707A"/>
          <w:sz w:val="20"/>
        </w:rPr>
        <w:t>[Ort], [TT.MM.JJJJ]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B707A"/>
          <w:sz w:val="20"/>
        </w:rPr>
        <w:t>[Unterschrift]</w:t>
      </w:r>
    </w:p>
    <w:p>
      <w:pPr>
        <w:spacing w:before="320" w:after="0"/>
      </w:pPr>
      <w:r>
        <w:rPr>
          <w:rFonts w:ascii="Calibri" w:hAnsi="Calibri"/>
          <w:b w:val="0"/>
          <w:i w:val="0"/>
          <w:color w:val="6B707A"/>
          <w:sz w:val="17"/>
        </w:rPr>
        <w:t>Free template from the ProoV Journal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B707A"/>
          <w:sz w:val="17"/>
        </w:rPr>
        <w:t>projectstudy.in/blog  ·  Do a real project, earn a verifiable certificate, and give this CV something worth reading.</w:t>
      </w:r>
    </w:p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4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