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40"/>
      </w:pPr>
      <w:r>
        <w:rPr>
          <w:rFonts w:ascii="Calibri" w:hAnsi="Calibri"/>
          <w:b/>
          <w:i w:val="0"/>
          <w:color w:val="6B707A"/>
          <w:sz w:val="19"/>
        </w:rPr>
        <w:t>How to use this template</w:t>
      </w:r>
    </w:p>
    <w:p>
      <w:pPr>
        <w:spacing w:before="0" w:after="20"/>
      </w:pPr>
      <w:r>
        <w:rPr>
          <w:rFonts w:ascii="Calibri" w:hAnsi="Calibri"/>
          <w:b w:val="0"/>
          <w:i w:val="0"/>
          <w:color w:val="6B707A"/>
          <w:sz w:val="18"/>
        </w:rPr>
        <w:t>•  One page, three or four short paragraphs. Address a real person if you can find the name.</w:t>
      </w:r>
    </w:p>
    <w:p>
      <w:pPr>
        <w:spacing w:before="0" w:after="20"/>
      </w:pPr>
      <w:r>
        <w:rPr>
          <w:rFonts w:ascii="Calibri" w:hAnsi="Calibri"/>
          <w:b w:val="0"/>
          <w:i w:val="0"/>
          <w:color w:val="6B707A"/>
          <w:sz w:val="18"/>
        </w:rPr>
        <w:t>•  Paragraph 1: the role + a hook. Paragraph 2: your proof (a project/result). Paragraph 3: why THIS company. Close with a clear ask.</w:t>
      </w:r>
    </w:p>
    <w:p>
      <w:pPr>
        <w:spacing w:before="0" w:after="20"/>
      </w:pPr>
      <w:r>
        <w:rPr>
          <w:rFonts w:ascii="Calibri" w:hAnsi="Calibri"/>
          <w:b w:val="0"/>
          <w:i w:val="0"/>
          <w:color w:val="6B707A"/>
          <w:sz w:val="18"/>
        </w:rPr>
        <w:t>•  Never repeat your CV — show judgement and motivation the CV can't.</w:t>
      </w:r>
    </w:p>
    <w:p>
      <w:pPr>
        <w:spacing w:before="0" w:after="120"/>
      </w:pPr>
    </w:p>
    <w:p>
      <w:pPr>
        <w:spacing w:before="0" w:after="40"/>
      </w:pPr>
      <w:r>
        <w:rPr>
          <w:rFonts w:ascii="Calibri" w:hAnsi="Calibri"/>
          <w:b w:val="0"/>
          <w:i w:val="0"/>
          <w:color w:val="6B707A"/>
          <w:sz w:val="20"/>
        </w:rPr>
        <w:t>[Your Name]</w:t>
      </w:r>
    </w:p>
    <w:p>
      <w:pPr>
        <w:spacing w:before="0" w:after="40"/>
      </w:pPr>
      <w:r>
        <w:rPr>
          <w:rFonts w:ascii="Calibri" w:hAnsi="Calibri"/>
          <w:b w:val="0"/>
          <w:i w:val="0"/>
          <w:color w:val="6B707A"/>
          <w:sz w:val="20"/>
        </w:rPr>
        <w:t>[Address · email · phone]</w:t>
      </w:r>
    </w:p>
    <w:p>
      <w:pPr>
        <w:spacing w:before="160" w:after="40"/>
      </w:pPr>
      <w:r>
        <w:rPr>
          <w:rFonts w:ascii="Calibri" w:hAnsi="Calibri"/>
          <w:b w:val="0"/>
          <w:i w:val="0"/>
          <w:color w:val="6B707A"/>
          <w:sz w:val="20"/>
        </w:rPr>
        <w:t>[City, DD Month 20XX]</w:t>
      </w:r>
    </w:p>
    <w:p>
      <w:pPr>
        <w:spacing w:before="0" w:after="20"/>
      </w:pPr>
      <w:r>
        <w:rPr>
          <w:rFonts w:ascii="Calibri" w:hAnsi="Calibri"/>
          <w:b w:val="0"/>
          <w:i w:val="0"/>
          <w:color w:val="6B707A"/>
          <w:sz w:val="20"/>
        </w:rPr>
        <w:t>[Hiring Manager's Name]</w:t>
      </w:r>
    </w:p>
    <w:p>
      <w:pPr>
        <w:spacing w:before="0" w:after="20"/>
      </w:pPr>
      <w:r>
        <w:rPr>
          <w:rFonts w:ascii="Calibri" w:hAnsi="Calibri"/>
          <w:b w:val="0"/>
          <w:i w:val="0"/>
          <w:color w:val="6B707A"/>
          <w:sz w:val="20"/>
        </w:rPr>
        <w:t>[Company]</w:t>
      </w:r>
    </w:p>
    <w:p>
      <w:pPr>
        <w:spacing w:before="0" w:after="20"/>
      </w:pPr>
      <w:r>
        <w:rPr>
          <w:rFonts w:ascii="Calibri" w:hAnsi="Calibri"/>
          <w:b w:val="0"/>
          <w:i w:val="0"/>
          <w:color w:val="6B707A"/>
          <w:sz w:val="20"/>
        </w:rPr>
        <w:t>[Address]</w:t>
      </w:r>
    </w:p>
    <w:p>
      <w:pPr>
        <w:spacing w:before="200" w:after="120"/>
      </w:pPr>
      <w:r>
        <w:rPr>
          <w:rFonts w:ascii="Calibri" w:hAnsi="Calibri"/>
          <w:b/>
          <w:i w:val="0"/>
          <w:color w:val="11141A"/>
          <w:sz w:val="21"/>
        </w:rPr>
        <w:t>Re: Application for [Role] — [Reference no., if any]</w:t>
      </w:r>
    </w:p>
    <w:p>
      <w:pPr>
        <w:spacing w:before="0" w:after="120" w:line="269" w:lineRule="auto"/>
      </w:pPr>
      <w:r>
        <w:rPr>
          <w:rFonts w:ascii="Calibri" w:hAnsi="Calibri"/>
          <w:b w:val="0"/>
          <w:i w:val="0"/>
          <w:color w:val="11141A"/>
          <w:sz w:val="21"/>
        </w:rPr>
        <w:t>Dear [Mr./Ms. Surname],</w:t>
      </w:r>
    </w:p>
    <w:p>
      <w:pPr>
        <w:spacing w:before="0" w:after="120" w:line="269" w:lineRule="auto"/>
      </w:pPr>
      <w:r>
        <w:rPr>
          <w:rFonts w:ascii="Calibri" w:hAnsi="Calibri"/>
          <w:b w:val="0"/>
          <w:i w:val="0"/>
          <w:color w:val="11141A"/>
          <w:sz w:val="21"/>
        </w:rPr>
        <w:t>[Opening: name the role and where you saw it, plus one line on why you're a strong fit — a hook, not a summary.]</w:t>
      </w:r>
    </w:p>
    <w:p>
      <w:pPr>
        <w:spacing w:before="0" w:after="120" w:line="269" w:lineRule="auto"/>
      </w:pPr>
      <w:r>
        <w:rPr>
          <w:rFonts w:ascii="Calibri" w:hAnsi="Calibri"/>
          <w:b w:val="0"/>
          <w:i w:val="0"/>
          <w:color w:val="11141A"/>
          <w:sz w:val="21"/>
        </w:rPr>
        <w:t>[Proof: the most relevant thing you've built or achieved, with a result and a link a reader can open. This is the paragraph that earns the interview.]</w:t>
      </w:r>
    </w:p>
    <w:p>
      <w:pPr>
        <w:spacing w:before="0" w:after="120" w:line="269" w:lineRule="auto"/>
      </w:pPr>
      <w:r>
        <w:rPr>
          <w:rFonts w:ascii="Calibri" w:hAnsi="Calibri"/>
          <w:b w:val="0"/>
          <w:i w:val="0"/>
          <w:color w:val="11141A"/>
          <w:sz w:val="21"/>
        </w:rPr>
        <w:t>[Why them: something specific and true about this company or team, and how you'd contribute. Shows you did your homework.]</w:t>
      </w:r>
    </w:p>
    <w:p>
      <w:pPr>
        <w:spacing w:before="0" w:after="160" w:line="269" w:lineRule="auto"/>
      </w:pPr>
      <w:r>
        <w:rPr>
          <w:rFonts w:ascii="Calibri" w:hAnsi="Calibri"/>
          <w:b w:val="0"/>
          <w:i w:val="0"/>
          <w:color w:val="11141A"/>
          <w:sz w:val="21"/>
        </w:rPr>
        <w:t>[Close: a confident, simple ask — that you'd welcome the chance to discuss it. Thank them.]</w:t>
      </w:r>
    </w:p>
    <w:p>
      <w:pPr>
        <w:spacing w:before="0" w:after="40" w:line="269" w:lineRule="auto"/>
      </w:pPr>
      <w:r>
        <w:rPr>
          <w:rFonts w:ascii="Calibri" w:hAnsi="Calibri"/>
          <w:b w:val="0"/>
          <w:i w:val="0"/>
          <w:color w:val="11141A"/>
          <w:sz w:val="21"/>
        </w:rPr>
        <w:t>Yours sincerely,</w:t>
      </w:r>
    </w:p>
    <w:p>
      <w:pPr>
        <w:spacing w:before="0" w:after="40" w:line="269" w:lineRule="auto"/>
      </w:pPr>
      <w:r>
        <w:rPr>
          <w:rFonts w:ascii="Calibri" w:hAnsi="Calibri"/>
          <w:b w:val="0"/>
          <w:i w:val="0"/>
          <w:color w:val="11141A"/>
          <w:sz w:val="21"/>
        </w:rPr>
        <w:t>[Your Name]</w:t>
      </w:r>
    </w:p>
    <w:p>
      <w:pPr>
        <w:spacing w:before="320" w:after="0"/>
      </w:pPr>
      <w:r>
        <w:rPr>
          <w:rFonts w:ascii="Calibri" w:hAnsi="Calibri"/>
          <w:b w:val="0"/>
          <w:i w:val="0"/>
          <w:color w:val="6B707A"/>
          <w:sz w:val="17"/>
        </w:rPr>
        <w:t>Free template from the ProoV Journal</w:t>
      </w:r>
    </w:p>
    <w:p>
      <w:pPr>
        <w:spacing w:before="0" w:after="0"/>
      </w:pPr>
      <w:r>
        <w:rPr>
          <w:rFonts w:ascii="Calibri" w:hAnsi="Calibri"/>
          <w:b w:val="0"/>
          <w:i w:val="0"/>
          <w:color w:val="6B707A"/>
          <w:sz w:val="17"/>
        </w:rPr>
        <w:t>projectstudy.in/blog  ·  Do a real project, earn a verifiable certificate, and give this CV something worth reading.</w:t>
      </w:r>
    </w:p>
    <w:sectPr w:rsidR="00FC693F" w:rsidRPr="0006063C" w:rsidSect="00034616">
      <w:pgSz w:w="12240" w:h="15840"/>
      <w:pgMar w:top="1008" w:right="1224" w:bottom="1008" w:left="122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color w:val="11141A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