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Calibri" w:hAnsi="Calibri"/>
          <w:b/>
          <w:i w:val="0"/>
          <w:color w:val="6B707A"/>
          <w:sz w:val="19"/>
        </w:rPr>
        <w:t>How to use this template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18"/>
        </w:rPr>
        <w:t>•  Format nach DIN 5008 (deutsche Norm für Geschäftsbriefe): Absender oben, dann Empfänger, rechts Ort/Datum, dann Betreff.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18"/>
        </w:rPr>
        <w:t>•  Eine Seite, drei bis vier Absätze. Wenn möglich eine konkrete Ansprechperson nennen.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18"/>
        </w:rPr>
        <w:t>•  Absatz 1: Stelle + Aufhänger. Absatz 2: dein Nachweis (Projekt/Ergebnis). Absatz 3: warum genau dieses Unternehmen. Klarer Abschluss.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18"/>
        </w:rPr>
        <w:t>•  Niemals den Lebenslauf wiederholen — zeige Motivation und Urteilsvermögen.</w:t>
      </w:r>
    </w:p>
    <w:p>
      <w:pPr>
        <w:spacing w:before="0" w:after="120"/>
      </w:pP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20"/>
        </w:rPr>
        <w:t>[Vorname Nachname]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20"/>
        </w:rPr>
        <w:t>[Straße Nr. · PLZ Ort]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20"/>
        </w:rPr>
        <w:t>[E-Mail · Telefon]</w:t>
      </w:r>
    </w:p>
    <w:p>
      <w:pPr>
        <w:spacing w:before="200" w:after="20"/>
      </w:pPr>
      <w:r>
        <w:rPr>
          <w:rFonts w:ascii="Calibri" w:hAnsi="Calibri"/>
          <w:b w:val="0"/>
          <w:i w:val="0"/>
          <w:color w:val="6B707A"/>
          <w:sz w:val="20"/>
        </w:rPr>
        <w:t>[Unternehmen]</w:t>
      </w:r>
    </w:p>
    <w:p>
      <w:pPr>
        <w:spacing w:before="20" w:after="20"/>
      </w:pPr>
      <w:r>
        <w:rPr>
          <w:rFonts w:ascii="Calibri" w:hAnsi="Calibri"/>
          <w:b w:val="0"/>
          <w:i w:val="0"/>
          <w:color w:val="6B707A"/>
          <w:sz w:val="20"/>
        </w:rPr>
        <w:t>[Ansprechpartner:in]</w:t>
      </w:r>
    </w:p>
    <w:p>
      <w:pPr>
        <w:spacing w:before="20" w:after="20"/>
      </w:pPr>
      <w:r>
        <w:rPr>
          <w:rFonts w:ascii="Calibri" w:hAnsi="Calibri"/>
          <w:b w:val="0"/>
          <w:i w:val="0"/>
          <w:color w:val="6B707A"/>
          <w:sz w:val="20"/>
        </w:rPr>
        <w:t>[Straße Nr.]</w:t>
      </w:r>
    </w:p>
    <w:p>
      <w:pPr>
        <w:spacing w:before="20" w:after="20"/>
      </w:pPr>
      <w:r>
        <w:rPr>
          <w:rFonts w:ascii="Calibri" w:hAnsi="Calibri"/>
          <w:b w:val="0"/>
          <w:i w:val="0"/>
          <w:color w:val="6B707A"/>
          <w:sz w:val="20"/>
        </w:rPr>
        <w:t>[PLZ Ort]</w:t>
      </w:r>
    </w:p>
    <w:p>
      <w:pPr>
        <w:spacing w:before="160" w:after="160"/>
        <w:jc w:val="right"/>
      </w:pPr>
      <w:r>
        <w:rPr>
          <w:rFonts w:ascii="Calibri" w:hAnsi="Calibri"/>
          <w:b w:val="0"/>
          <w:i w:val="0"/>
          <w:color w:val="6B707A"/>
          <w:sz w:val="20"/>
        </w:rPr>
        <w:t>[Ort], [TT.MM.JJJJ]</w:t>
      </w:r>
    </w:p>
    <w:p>
      <w:pPr>
        <w:spacing w:before="0" w:after="160"/>
      </w:pPr>
      <w:r>
        <w:rPr>
          <w:rFonts w:ascii="Calibri" w:hAnsi="Calibri"/>
          <w:b/>
          <w:i w:val="0"/>
          <w:color w:val="11141A"/>
          <w:sz w:val="21"/>
        </w:rPr>
        <w:t>Bewerbung als [Position] — [Referenz-Nr., falls vorhanden]</w:t>
      </w:r>
    </w:p>
    <w:p>
      <w:pPr>
        <w:spacing w:before="0" w:after="12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Sehr geehrte:r [Frau/Herr Nachname],</w:t>
      </w:r>
    </w:p>
    <w:p>
      <w:pPr>
        <w:spacing w:before="0" w:after="12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[Einstieg: die Stelle, wo du sie gefunden hast, und ein Satz, warum du gut passt — ein Aufhänger, keine Zusammenfassung.]</w:t>
      </w:r>
    </w:p>
    <w:p>
      <w:pPr>
        <w:spacing w:before="0" w:after="12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[Nachweis: dein relevantestes Projekt oder Ergebnis, mit Zahl und einem Link, den man öffnen kann. Dieser Absatz bringt das Gespräch.]</w:t>
      </w:r>
    </w:p>
    <w:p>
      <w:pPr>
        <w:spacing w:before="0" w:after="12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[Warum dieses Unternehmen: etwas Konkretes und Wahres über die Firma/das Team und dein Beitrag. Zeigt, dass du recherchiert hast.]</w:t>
      </w:r>
    </w:p>
    <w:p>
      <w:pPr>
        <w:spacing w:before="0" w:after="16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[Abschluss: eine klare, selbstbewusste Bitte um ein Gespräch. Bedanke dich.]</w:t>
      </w:r>
    </w:p>
    <w:p>
      <w:pPr>
        <w:spacing w:before="0" w:after="12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Mit freundlichen Grüßen</w:t>
      </w:r>
    </w:p>
    <w:p>
      <w:pPr>
        <w:spacing w:before="0" w:after="4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[Vorname Nachname]</w:t>
      </w:r>
    </w:p>
    <w:p>
      <w:pPr>
        <w:spacing w:before="120" w:after="0"/>
      </w:pPr>
      <w:r>
        <w:rPr>
          <w:rFonts w:ascii="Calibri" w:hAnsi="Calibri"/>
          <w:b w:val="0"/>
          <w:i/>
          <w:color w:val="6B707A"/>
          <w:sz w:val="18"/>
        </w:rPr>
        <w:t>Anlagen: Lebenslauf, Zeugnisse, Zertifikate</w:t>
      </w:r>
    </w:p>
    <w:p>
      <w:pPr>
        <w:spacing w:before="320" w:after="0"/>
      </w:pPr>
      <w:r>
        <w:rPr>
          <w:rFonts w:ascii="Calibri" w:hAnsi="Calibri"/>
          <w:b w:val="0"/>
          <w:i w:val="0"/>
          <w:color w:val="6B707A"/>
          <w:sz w:val="17"/>
        </w:rPr>
        <w:t>Free template from the ProoV Journal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6B707A"/>
          <w:sz w:val="17"/>
        </w:rPr>
        <w:t>projectstudy.in/blog  ·  Do a real project, earn a verifiable certificate, and give this CV something worth reading.</w:t>
      </w:r>
    </w:p>
    <w:sectPr w:rsidR="00FC693F" w:rsidRPr="0006063C" w:rsidSect="00034616">
      <w:pgSz w:w="12240" w:h="15840"/>
      <w:pgMar w:top="1008" w:right="1224" w:bottom="1008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114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